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EFB7" w14:textId="77777777" w:rsidR="00B059D4" w:rsidRPr="00523752" w:rsidRDefault="00000000" w:rsidP="00BC4590">
      <w:pPr>
        <w:pStyle w:val="Titre1"/>
        <w:spacing w:before="0"/>
        <w:jc w:val="center"/>
        <w:rPr>
          <w:rFonts w:ascii="Arial" w:hAnsi="Arial" w:cs="Arial"/>
          <w:color w:val="000000" w:themeColor="text1"/>
        </w:rPr>
      </w:pPr>
      <w:r w:rsidRPr="00523752">
        <w:rPr>
          <w:rFonts w:ascii="Arial" w:hAnsi="Arial" w:cs="Arial"/>
          <w:color w:val="000000" w:themeColor="text1"/>
        </w:rPr>
        <w:t>fNIRS during Movement Production: Advances and Applications</w:t>
      </w:r>
    </w:p>
    <w:p w14:paraId="2E343100" w14:textId="77777777" w:rsidR="00B059D4" w:rsidRPr="00523752" w:rsidRDefault="00000000">
      <w:pPr>
        <w:jc w:val="center"/>
        <w:rPr>
          <w:rFonts w:ascii="Arial" w:hAnsi="Arial" w:cs="Arial"/>
          <w:lang w:val="da-DK"/>
        </w:rPr>
      </w:pPr>
      <w:r w:rsidRPr="00523752">
        <w:rPr>
          <w:rFonts w:ascii="Arial" w:hAnsi="Arial" w:cs="Arial"/>
          <w:lang w:val="da-DK"/>
        </w:rPr>
        <w:t>Lille, June 9–10, 2026</w:t>
      </w:r>
    </w:p>
    <w:p w14:paraId="23488799" w14:textId="77777777" w:rsidR="00B059D4" w:rsidRPr="00523752" w:rsidRDefault="00000000">
      <w:pPr>
        <w:rPr>
          <w:rFonts w:ascii="Arial" w:hAnsi="Arial" w:cs="Arial"/>
          <w:lang w:val="da-DK"/>
        </w:rPr>
      </w:pPr>
      <w:r w:rsidRPr="00523752">
        <w:rPr>
          <w:rFonts w:ascii="Arial" w:hAnsi="Arial" w:cs="Arial"/>
          <w:lang w:val="da-DK"/>
        </w:rPr>
        <w:br/>
      </w:r>
    </w:p>
    <w:p w14:paraId="3086ADB5" w14:textId="0CAD3008" w:rsidR="00B059D4" w:rsidRPr="00BC4590" w:rsidRDefault="00523752" w:rsidP="00523752">
      <w:pPr>
        <w:jc w:val="center"/>
        <w:rPr>
          <w:rFonts w:ascii="Arial" w:hAnsi="Arial" w:cs="Arial"/>
          <w:sz w:val="24"/>
          <w:szCs w:val="24"/>
          <w:lang w:val="da-DK"/>
        </w:rPr>
      </w:pPr>
      <w:r w:rsidRPr="00BC4590">
        <w:rPr>
          <w:rFonts w:ascii="Arial" w:hAnsi="Arial" w:cs="Arial"/>
          <w:b/>
          <w:sz w:val="24"/>
          <w:szCs w:val="24"/>
          <w:lang w:val="da-DK"/>
        </w:rPr>
        <w:t>Title</w:t>
      </w:r>
    </w:p>
    <w:p w14:paraId="39C2CA47" w14:textId="0239C006" w:rsidR="00B059D4" w:rsidRPr="00523752" w:rsidRDefault="00000000">
      <w:pPr>
        <w:rPr>
          <w:rFonts w:ascii="Arial" w:hAnsi="Arial" w:cs="Arial"/>
        </w:rPr>
      </w:pPr>
      <w:r w:rsidRPr="00523752">
        <w:rPr>
          <w:rFonts w:ascii="Arial" w:hAnsi="Arial" w:cs="Arial"/>
        </w:rPr>
        <w:br/>
        <w:t>First Name Last Name¹</w:t>
      </w:r>
      <w:r w:rsidR="0019792A">
        <w:rPr>
          <w:rFonts w:ascii="Arial" w:hAnsi="Arial" w:cs="Arial"/>
        </w:rPr>
        <w:t>*</w:t>
      </w:r>
      <w:r w:rsidRPr="00523752">
        <w:rPr>
          <w:rFonts w:ascii="Arial" w:hAnsi="Arial" w:cs="Arial"/>
        </w:rPr>
        <w:t>,</w:t>
      </w:r>
      <w:r w:rsidR="00523752">
        <w:rPr>
          <w:rFonts w:ascii="Arial" w:hAnsi="Arial" w:cs="Arial"/>
        </w:rPr>
        <w:t xml:space="preserve"> </w:t>
      </w:r>
      <w:r w:rsidR="00523752" w:rsidRPr="00523752">
        <w:rPr>
          <w:rFonts w:ascii="Arial" w:hAnsi="Arial" w:cs="Arial"/>
        </w:rPr>
        <w:t>First Name Last Name²</w:t>
      </w:r>
      <w:r w:rsidR="00523752">
        <w:rPr>
          <w:rFonts w:ascii="Arial" w:hAnsi="Arial" w:cs="Arial"/>
        </w:rPr>
        <w:t xml:space="preserve">, and </w:t>
      </w:r>
      <w:r w:rsidRPr="00523752">
        <w:rPr>
          <w:rFonts w:ascii="Arial" w:hAnsi="Arial" w:cs="Arial"/>
        </w:rPr>
        <w:t>First Name Last Name²</w:t>
      </w:r>
    </w:p>
    <w:p w14:paraId="00D6D140" w14:textId="64A39BBF" w:rsidR="00B059D4" w:rsidRPr="00523752" w:rsidRDefault="00000000">
      <w:pPr>
        <w:rPr>
          <w:rFonts w:ascii="Arial" w:hAnsi="Arial" w:cs="Arial"/>
        </w:rPr>
      </w:pPr>
      <w:r w:rsidRPr="00523752">
        <w:rPr>
          <w:rFonts w:ascii="Arial" w:hAnsi="Arial" w:cs="Arial"/>
        </w:rPr>
        <w:t>¹ Affiliation, Country</w:t>
      </w:r>
    </w:p>
    <w:p w14:paraId="4C26345B" w14:textId="739AE3A6" w:rsidR="00B059D4" w:rsidRPr="00523752" w:rsidRDefault="00000000">
      <w:pPr>
        <w:rPr>
          <w:rFonts w:ascii="Arial" w:hAnsi="Arial" w:cs="Arial"/>
        </w:rPr>
      </w:pPr>
      <w:r w:rsidRPr="00523752">
        <w:rPr>
          <w:rFonts w:ascii="Arial" w:hAnsi="Arial" w:cs="Arial"/>
        </w:rPr>
        <w:t>² Affiliation, Country</w:t>
      </w:r>
    </w:p>
    <w:p w14:paraId="70B3520F" w14:textId="3C394D36" w:rsidR="00B059D4" w:rsidRPr="0019792A" w:rsidRDefault="0019792A" w:rsidP="0019792A">
      <w:pPr>
        <w:rPr>
          <w:rFonts w:ascii="Arial" w:hAnsi="Arial" w:cs="Arial"/>
        </w:rPr>
      </w:pPr>
      <w:r w:rsidRPr="0019792A">
        <w:rPr>
          <w:rFonts w:ascii="Arial" w:hAnsi="Arial" w:cs="Arial"/>
        </w:rPr>
        <w:t>*</w:t>
      </w:r>
      <w:r w:rsidR="00000000" w:rsidRPr="0019792A">
        <w:rPr>
          <w:rFonts w:ascii="Arial" w:hAnsi="Arial" w:cs="Arial"/>
        </w:rPr>
        <w:t>Presenting author</w:t>
      </w:r>
    </w:p>
    <w:p w14:paraId="2A600E4C" w14:textId="0A624968" w:rsidR="00B059D4" w:rsidRPr="00523752" w:rsidRDefault="00000000">
      <w:pPr>
        <w:rPr>
          <w:rFonts w:ascii="Arial" w:hAnsi="Arial" w:cs="Arial"/>
        </w:rPr>
      </w:pPr>
      <w:r w:rsidRPr="00523752">
        <w:rPr>
          <w:rFonts w:ascii="Arial" w:hAnsi="Arial" w:cs="Arial"/>
        </w:rPr>
        <w:br/>
      </w:r>
    </w:p>
    <w:p w14:paraId="42115566" w14:textId="77777777" w:rsidR="00B059D4" w:rsidRPr="00815328" w:rsidRDefault="00000000">
      <w:pPr>
        <w:pStyle w:val="Titre2"/>
        <w:rPr>
          <w:rFonts w:ascii="Arial" w:hAnsi="Arial" w:cs="Arial"/>
          <w:color w:val="000000" w:themeColor="text1"/>
          <w:sz w:val="24"/>
          <w:szCs w:val="24"/>
        </w:rPr>
      </w:pPr>
      <w:r w:rsidRPr="00815328">
        <w:rPr>
          <w:rFonts w:ascii="Arial" w:hAnsi="Arial" w:cs="Arial"/>
          <w:color w:val="000000" w:themeColor="text1"/>
          <w:sz w:val="24"/>
          <w:szCs w:val="24"/>
        </w:rPr>
        <w:t>Abstract (Maximum 250 words)</w:t>
      </w:r>
    </w:p>
    <w:p w14:paraId="09278E92" w14:textId="0B6BCA20" w:rsidR="002E3710" w:rsidRPr="002E3710" w:rsidRDefault="002E3710">
      <w:pPr>
        <w:rPr>
          <w:rFonts w:ascii="Arial" w:hAnsi="Arial" w:cs="Arial"/>
          <w:i/>
          <w:iCs/>
        </w:rPr>
      </w:pPr>
      <w:r w:rsidRPr="002E3710">
        <w:rPr>
          <w:rFonts w:ascii="Arial" w:hAnsi="Arial" w:cs="Arial"/>
          <w:i/>
          <w:iCs/>
          <w:color w:val="808080" w:themeColor="background1" w:themeShade="80"/>
        </w:rPr>
        <w:t>Maximum 250 words</w:t>
      </w:r>
    </w:p>
    <w:p w14:paraId="2E05F117" w14:textId="6F8D2D61" w:rsidR="00B059D4" w:rsidRPr="00A732B2" w:rsidRDefault="00000000" w:rsidP="002E3710">
      <w:pPr>
        <w:pStyle w:val="Paragraphedeliste"/>
        <w:numPr>
          <w:ilvl w:val="0"/>
          <w:numId w:val="10"/>
        </w:numPr>
        <w:rPr>
          <w:rFonts w:ascii="Arial" w:hAnsi="Arial" w:cs="Arial"/>
          <w:i/>
          <w:iCs/>
        </w:rPr>
      </w:pPr>
      <w:r w:rsidRPr="007972F7">
        <w:rPr>
          <w:rFonts w:ascii="Arial" w:hAnsi="Arial" w:cs="Arial"/>
          <w:b/>
          <w:bCs/>
        </w:rPr>
        <w:t>Background / Objective:</w:t>
      </w:r>
      <w:r w:rsidRPr="002E3710">
        <w:rPr>
          <w:rFonts w:ascii="Arial" w:hAnsi="Arial" w:cs="Arial"/>
        </w:rPr>
        <w:t xml:space="preserve"> </w:t>
      </w:r>
      <w:r w:rsidRPr="00A732B2">
        <w:rPr>
          <w:rFonts w:ascii="Arial" w:hAnsi="Arial" w:cs="Arial"/>
          <w:i/>
          <w:iCs/>
          <w:color w:val="808080" w:themeColor="background1" w:themeShade="80"/>
        </w:rPr>
        <w:t xml:space="preserve">Briefly describe the research </w:t>
      </w:r>
      <w:r w:rsidR="00A732B2">
        <w:rPr>
          <w:rFonts w:ascii="Arial" w:hAnsi="Arial" w:cs="Arial"/>
          <w:i/>
          <w:iCs/>
          <w:color w:val="808080" w:themeColor="background1" w:themeShade="80"/>
        </w:rPr>
        <w:t>question</w:t>
      </w:r>
      <w:r w:rsidRPr="00A732B2">
        <w:rPr>
          <w:rFonts w:ascii="Arial" w:hAnsi="Arial" w:cs="Arial"/>
          <w:i/>
          <w:iCs/>
          <w:color w:val="808080" w:themeColor="background1" w:themeShade="80"/>
        </w:rPr>
        <w:t xml:space="preserve"> and its relevance.</w:t>
      </w:r>
    </w:p>
    <w:p w14:paraId="34FEBA53" w14:textId="7C3DFC22" w:rsidR="00B059D4" w:rsidRPr="00A732B2" w:rsidRDefault="00000000" w:rsidP="002E3710">
      <w:pPr>
        <w:pStyle w:val="Paragraphedeliste"/>
        <w:numPr>
          <w:ilvl w:val="0"/>
          <w:numId w:val="10"/>
        </w:numPr>
        <w:rPr>
          <w:rFonts w:ascii="Arial" w:hAnsi="Arial" w:cs="Arial"/>
          <w:i/>
          <w:iCs/>
        </w:rPr>
      </w:pPr>
      <w:r w:rsidRPr="007972F7">
        <w:rPr>
          <w:rFonts w:ascii="Arial" w:hAnsi="Arial" w:cs="Arial"/>
          <w:b/>
          <w:bCs/>
        </w:rPr>
        <w:t xml:space="preserve">Methods: </w:t>
      </w:r>
      <w:r w:rsidRPr="00A732B2">
        <w:rPr>
          <w:rFonts w:ascii="Arial" w:hAnsi="Arial" w:cs="Arial"/>
          <w:i/>
          <w:iCs/>
          <w:color w:val="808080" w:themeColor="background1" w:themeShade="80"/>
        </w:rPr>
        <w:t xml:space="preserve">Outline the participants, </w:t>
      </w:r>
      <w:r w:rsidR="00A732B2" w:rsidRPr="00A732B2">
        <w:rPr>
          <w:rFonts w:ascii="Arial" w:hAnsi="Arial" w:cs="Arial"/>
          <w:i/>
          <w:iCs/>
          <w:color w:val="808080" w:themeColor="background1" w:themeShade="80"/>
        </w:rPr>
        <w:t>methodology</w:t>
      </w:r>
      <w:r w:rsidR="00A732B2">
        <w:rPr>
          <w:rFonts w:ascii="Arial" w:hAnsi="Arial" w:cs="Arial"/>
          <w:i/>
          <w:iCs/>
          <w:color w:val="808080" w:themeColor="background1" w:themeShade="80"/>
        </w:rPr>
        <w:t xml:space="preserve">, </w:t>
      </w:r>
      <w:r w:rsidR="000B0A46">
        <w:rPr>
          <w:rFonts w:ascii="Arial" w:hAnsi="Arial" w:cs="Arial"/>
          <w:i/>
          <w:iCs/>
          <w:color w:val="808080" w:themeColor="background1" w:themeShade="80"/>
        </w:rPr>
        <w:t xml:space="preserve">and </w:t>
      </w:r>
      <w:r w:rsidRPr="00A732B2">
        <w:rPr>
          <w:rFonts w:ascii="Arial" w:hAnsi="Arial" w:cs="Arial"/>
          <w:i/>
          <w:iCs/>
          <w:color w:val="808080" w:themeColor="background1" w:themeShade="80"/>
        </w:rPr>
        <w:t>experimental design.</w:t>
      </w:r>
    </w:p>
    <w:p w14:paraId="2B3EDA1F" w14:textId="77777777" w:rsidR="00B059D4" w:rsidRPr="007972F7" w:rsidRDefault="00000000" w:rsidP="002E3710">
      <w:pPr>
        <w:pStyle w:val="Paragraphedeliste"/>
        <w:numPr>
          <w:ilvl w:val="0"/>
          <w:numId w:val="10"/>
        </w:numPr>
        <w:rPr>
          <w:rFonts w:ascii="Arial" w:hAnsi="Arial" w:cs="Arial"/>
          <w:i/>
          <w:iCs/>
        </w:rPr>
      </w:pPr>
      <w:r w:rsidRPr="007972F7">
        <w:rPr>
          <w:rFonts w:ascii="Arial" w:hAnsi="Arial" w:cs="Arial"/>
          <w:b/>
          <w:bCs/>
        </w:rPr>
        <w:t>Results:</w:t>
      </w:r>
      <w:r w:rsidRPr="002E3710">
        <w:rPr>
          <w:rFonts w:ascii="Arial" w:hAnsi="Arial" w:cs="Arial"/>
        </w:rPr>
        <w:t xml:space="preserve"> </w:t>
      </w:r>
      <w:proofErr w:type="spellStart"/>
      <w:r w:rsidRPr="007972F7">
        <w:rPr>
          <w:rFonts w:ascii="Arial" w:hAnsi="Arial" w:cs="Arial"/>
          <w:i/>
          <w:iCs/>
          <w:color w:val="808080" w:themeColor="background1" w:themeShade="80"/>
        </w:rPr>
        <w:t>Summarise</w:t>
      </w:r>
      <w:proofErr w:type="spellEnd"/>
      <w:r w:rsidRPr="007972F7">
        <w:rPr>
          <w:rFonts w:ascii="Arial" w:hAnsi="Arial" w:cs="Arial"/>
          <w:i/>
          <w:iCs/>
          <w:color w:val="808080" w:themeColor="background1" w:themeShade="80"/>
        </w:rPr>
        <w:t xml:space="preserve"> the main findings.</w:t>
      </w:r>
    </w:p>
    <w:p w14:paraId="322C227E" w14:textId="1A19F938" w:rsidR="00B059D4" w:rsidRPr="007972F7" w:rsidRDefault="00000000" w:rsidP="007972F7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 w:rsidRPr="007972F7">
        <w:rPr>
          <w:rFonts w:ascii="Arial" w:hAnsi="Arial" w:cs="Arial"/>
          <w:b/>
          <w:bCs/>
        </w:rPr>
        <w:t xml:space="preserve">Conclusion: </w:t>
      </w:r>
      <w:r w:rsidRPr="007972F7">
        <w:rPr>
          <w:rFonts w:ascii="Arial" w:hAnsi="Arial" w:cs="Arial"/>
          <w:i/>
          <w:iCs/>
          <w:color w:val="808080" w:themeColor="background1" w:themeShade="80"/>
        </w:rPr>
        <w:t>Highlight the implications and significance of the work.</w:t>
      </w:r>
      <w:r w:rsidRPr="007972F7">
        <w:rPr>
          <w:rFonts w:ascii="Arial" w:hAnsi="Arial" w:cs="Arial"/>
        </w:rPr>
        <w:br/>
      </w:r>
    </w:p>
    <w:p w14:paraId="623412D7" w14:textId="77777777" w:rsidR="00B059D4" w:rsidRPr="00815328" w:rsidRDefault="00000000">
      <w:pPr>
        <w:pStyle w:val="Titre2"/>
        <w:rPr>
          <w:rFonts w:ascii="Arial" w:hAnsi="Arial" w:cs="Arial"/>
          <w:color w:val="000000" w:themeColor="text1"/>
          <w:sz w:val="24"/>
          <w:szCs w:val="24"/>
        </w:rPr>
      </w:pPr>
      <w:r w:rsidRPr="00815328">
        <w:rPr>
          <w:rFonts w:ascii="Arial" w:hAnsi="Arial" w:cs="Arial"/>
          <w:color w:val="000000" w:themeColor="text1"/>
          <w:sz w:val="24"/>
          <w:szCs w:val="24"/>
        </w:rPr>
        <w:t>Keywords</w:t>
      </w:r>
    </w:p>
    <w:p w14:paraId="02C39E7F" w14:textId="77777777" w:rsidR="00B059D4" w:rsidRPr="00523752" w:rsidRDefault="00000000">
      <w:pPr>
        <w:rPr>
          <w:rFonts w:ascii="Arial" w:hAnsi="Arial" w:cs="Arial"/>
          <w:i/>
          <w:iCs/>
          <w:color w:val="808080" w:themeColor="background1" w:themeShade="80"/>
        </w:rPr>
      </w:pPr>
      <w:r w:rsidRPr="00523752">
        <w:rPr>
          <w:rFonts w:ascii="Arial" w:hAnsi="Arial" w:cs="Arial"/>
          <w:i/>
          <w:iCs/>
          <w:color w:val="808080" w:themeColor="background1" w:themeShade="80"/>
        </w:rPr>
        <w:t>Provide 5 keywords, separated by commas.</w:t>
      </w:r>
    </w:p>
    <w:p w14:paraId="25A42031" w14:textId="48C9F30A" w:rsidR="00B059D4" w:rsidRPr="00523752" w:rsidRDefault="00BC4590">
      <w:pPr>
        <w:rPr>
          <w:rFonts w:ascii="Arial" w:hAnsi="Arial" w:cs="Arial"/>
        </w:rPr>
      </w:pPr>
      <w:r>
        <w:rPr>
          <w:rFonts w:ascii="Arial" w:hAnsi="Arial" w:cs="Arial"/>
        </w:rPr>
        <w:t>keyword 1</w:t>
      </w:r>
      <w:r w:rsidR="00000000" w:rsidRPr="005237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eyword </w:t>
      </w:r>
      <w:r>
        <w:rPr>
          <w:rFonts w:ascii="Arial" w:hAnsi="Arial" w:cs="Arial"/>
        </w:rPr>
        <w:t>2</w:t>
      </w:r>
    </w:p>
    <w:p w14:paraId="2473B82B" w14:textId="5675051A" w:rsidR="00523752" w:rsidRPr="00523752" w:rsidRDefault="00523752" w:rsidP="00523752">
      <w:pPr>
        <w:rPr>
          <w:rFonts w:ascii="Arial" w:hAnsi="Arial" w:cs="Arial"/>
        </w:rPr>
      </w:pPr>
    </w:p>
    <w:p w14:paraId="4ABEC906" w14:textId="181C3B69" w:rsidR="00B059D4" w:rsidRPr="00523752" w:rsidRDefault="00B059D4">
      <w:pPr>
        <w:rPr>
          <w:rFonts w:ascii="Arial" w:hAnsi="Arial" w:cs="Arial"/>
        </w:rPr>
      </w:pPr>
    </w:p>
    <w:sectPr w:rsidR="00B059D4" w:rsidRPr="005237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A27FEC"/>
    <w:multiLevelType w:val="hybridMultilevel"/>
    <w:tmpl w:val="BD3A0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47936">
    <w:abstractNumId w:val="8"/>
  </w:num>
  <w:num w:numId="2" w16cid:durableId="142818096">
    <w:abstractNumId w:val="6"/>
  </w:num>
  <w:num w:numId="3" w16cid:durableId="1918127806">
    <w:abstractNumId w:val="5"/>
  </w:num>
  <w:num w:numId="4" w16cid:durableId="1350180811">
    <w:abstractNumId w:val="4"/>
  </w:num>
  <w:num w:numId="5" w16cid:durableId="1391996266">
    <w:abstractNumId w:val="7"/>
  </w:num>
  <w:num w:numId="6" w16cid:durableId="1530947466">
    <w:abstractNumId w:val="3"/>
  </w:num>
  <w:num w:numId="7" w16cid:durableId="662703890">
    <w:abstractNumId w:val="2"/>
  </w:num>
  <w:num w:numId="8" w16cid:durableId="576986500">
    <w:abstractNumId w:val="1"/>
  </w:num>
  <w:num w:numId="9" w16cid:durableId="88546843">
    <w:abstractNumId w:val="0"/>
  </w:num>
  <w:num w:numId="10" w16cid:durableId="627588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A46"/>
    <w:rsid w:val="0015074B"/>
    <w:rsid w:val="0019792A"/>
    <w:rsid w:val="0029639D"/>
    <w:rsid w:val="002E3710"/>
    <w:rsid w:val="00326F90"/>
    <w:rsid w:val="00523752"/>
    <w:rsid w:val="007972F7"/>
    <w:rsid w:val="00815328"/>
    <w:rsid w:val="009679D1"/>
    <w:rsid w:val="00A732B2"/>
    <w:rsid w:val="00AA1D8D"/>
    <w:rsid w:val="00B059D4"/>
    <w:rsid w:val="00B47730"/>
    <w:rsid w:val="00BC4590"/>
    <w:rsid w:val="00CB0664"/>
    <w:rsid w:val="00FB43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6F30A"/>
  <w14:defaultImageDpi w14:val="300"/>
  <w15:docId w15:val="{B7AF2510-879F-0945-9DC8-2D74C1F2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Ségolène Guérin</cp:lastModifiedBy>
  <cp:revision>10</cp:revision>
  <dcterms:created xsi:type="dcterms:W3CDTF">2013-12-23T23:15:00Z</dcterms:created>
  <dcterms:modified xsi:type="dcterms:W3CDTF">2026-03-04T16:00:00Z</dcterms:modified>
  <cp:category/>
</cp:coreProperties>
</file>